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C5BD" w14:textId="77777777" w:rsidR="0035697F" w:rsidRPr="00AA6158" w:rsidRDefault="001C41B8">
      <w:pPr>
        <w:pStyle w:val="Ttulo"/>
        <w:rPr>
          <w:lang w:val="es-ES"/>
        </w:rPr>
      </w:pPr>
      <w:r w:rsidRPr="00AA6158">
        <w:rPr>
          <w:lang w:val="es-ES"/>
        </w:rPr>
        <w:t>Ficha de Inscripción de Voluntariado - The MoveMen</w:t>
      </w:r>
    </w:p>
    <w:p w14:paraId="44BBC5E4" w14:textId="77777777" w:rsidR="0035697F" w:rsidRPr="00AA6158" w:rsidRDefault="001C41B8">
      <w:pPr>
        <w:pStyle w:val="Ttulo1"/>
        <w:rPr>
          <w:lang w:val="es-ES"/>
        </w:rPr>
      </w:pPr>
      <w:r w:rsidRPr="00AA6158">
        <w:rPr>
          <w:lang w:val="es-ES"/>
        </w:rPr>
        <w:t>1. Datos personales</w:t>
      </w:r>
    </w:p>
    <w:p w14:paraId="72A39AAF" w14:textId="77777777" w:rsidR="0035697F" w:rsidRPr="00AA6158" w:rsidRDefault="001C41B8">
      <w:pPr>
        <w:rPr>
          <w:lang w:val="es-ES"/>
        </w:rPr>
      </w:pPr>
      <w:r w:rsidRPr="00AA6158">
        <w:rPr>
          <w:lang w:val="es-ES"/>
        </w:rPr>
        <w:t>Nombre completo: ________________________________________________</w:t>
      </w:r>
    </w:p>
    <w:p w14:paraId="09722A22" w14:textId="77777777" w:rsidR="0035697F" w:rsidRPr="00AA6158" w:rsidRDefault="001C41B8">
      <w:pPr>
        <w:rPr>
          <w:lang w:val="es-ES"/>
        </w:rPr>
      </w:pPr>
      <w:r w:rsidRPr="00AA6158">
        <w:rPr>
          <w:lang w:val="es-ES"/>
        </w:rPr>
        <w:t>Teléfono de contacto: _____________________________________________</w:t>
      </w:r>
    </w:p>
    <w:p w14:paraId="7BC705E2" w14:textId="77777777" w:rsidR="0035697F" w:rsidRPr="00AA6158" w:rsidRDefault="001C41B8">
      <w:pPr>
        <w:rPr>
          <w:lang w:val="es-ES"/>
        </w:rPr>
      </w:pPr>
      <w:r w:rsidRPr="00AA6158">
        <w:rPr>
          <w:lang w:val="es-ES"/>
        </w:rPr>
        <w:t>Correo electrónico: _______________________________________________</w:t>
      </w:r>
    </w:p>
    <w:p w14:paraId="1D399D66" w14:textId="77777777" w:rsidR="0035697F" w:rsidRPr="00AA6158" w:rsidRDefault="001C41B8">
      <w:pPr>
        <w:rPr>
          <w:lang w:val="es-ES"/>
        </w:rPr>
      </w:pPr>
      <w:r w:rsidRPr="00AA6158">
        <w:rPr>
          <w:lang w:val="es-ES"/>
        </w:rPr>
        <w:t>Ciudad y provincia: _______________________________________________</w:t>
      </w:r>
    </w:p>
    <w:p w14:paraId="465813EB" w14:textId="4EB4EC75" w:rsidR="0035697F" w:rsidRDefault="00AA6158">
      <w:r>
        <w:t>Fecha de Nacimiento</w:t>
      </w:r>
      <w:r w:rsidR="001C41B8">
        <w:t>: ____________</w:t>
      </w:r>
    </w:p>
    <w:p w14:paraId="3C00EB40" w14:textId="77777777" w:rsidR="0035697F" w:rsidRPr="00AA6158" w:rsidRDefault="001C41B8">
      <w:pPr>
        <w:pStyle w:val="Ttulo1"/>
        <w:rPr>
          <w:lang w:val="es-ES"/>
        </w:rPr>
      </w:pPr>
      <w:r w:rsidRPr="00AA6158">
        <w:rPr>
          <w:lang w:val="es-ES"/>
        </w:rPr>
        <w:t>2. Disponibilidad</w:t>
      </w:r>
    </w:p>
    <w:p w14:paraId="0A4DB7AA" w14:textId="77777777" w:rsidR="0035697F" w:rsidRPr="00AA6158" w:rsidRDefault="001C41B8">
      <w:pPr>
        <w:rPr>
          <w:lang w:val="es-ES"/>
        </w:rPr>
      </w:pPr>
      <w:r w:rsidRPr="00AA6158">
        <w:rPr>
          <w:lang w:val="es-ES"/>
        </w:rPr>
        <w:t>¿Cuánto tiempo puedes dedicar al voluntariado?</w:t>
      </w:r>
    </w:p>
    <w:p w14:paraId="628BBE30" w14:textId="77777777" w:rsidR="0035697F" w:rsidRPr="00AA6158" w:rsidRDefault="001C41B8">
      <w:pPr>
        <w:rPr>
          <w:lang w:val="es-ES"/>
        </w:rPr>
      </w:pPr>
      <w:r w:rsidRPr="00AA6158">
        <w:rPr>
          <w:lang w:val="es-ES"/>
        </w:rPr>
        <w:t>☐ 1-2 horas semanales   ☐ 3-5 horas semanales   ☐ Fines de semana   ☐ Puntualmente (eventos, campañas)</w:t>
      </w:r>
    </w:p>
    <w:p w14:paraId="260C1194" w14:textId="77777777" w:rsidR="0035697F" w:rsidRPr="00AA6158" w:rsidRDefault="001C41B8">
      <w:pPr>
        <w:rPr>
          <w:lang w:val="es-ES"/>
        </w:rPr>
      </w:pPr>
      <w:r w:rsidRPr="00AA6158">
        <w:rPr>
          <w:lang w:val="es-ES"/>
        </w:rPr>
        <w:t>Horario preferente: ________________________________________________</w:t>
      </w:r>
    </w:p>
    <w:p w14:paraId="380B21F3" w14:textId="77777777" w:rsidR="0035697F" w:rsidRPr="00AA6158" w:rsidRDefault="001C41B8">
      <w:pPr>
        <w:pStyle w:val="Ttulo1"/>
        <w:rPr>
          <w:lang w:val="es-ES"/>
        </w:rPr>
      </w:pPr>
      <w:r w:rsidRPr="00AA6158">
        <w:rPr>
          <w:lang w:val="es-ES"/>
        </w:rPr>
        <w:t>3. Áreas de interés</w:t>
      </w:r>
    </w:p>
    <w:p w14:paraId="1E22302F" w14:textId="77777777" w:rsidR="0035697F" w:rsidRPr="00AA6158" w:rsidRDefault="001C41B8">
      <w:pPr>
        <w:rPr>
          <w:lang w:val="es-ES"/>
        </w:rPr>
      </w:pPr>
      <w:r w:rsidRPr="00AA6158">
        <w:rPr>
          <w:lang w:val="es-ES"/>
        </w:rPr>
        <w:t>Marca las áreas donde te gustaría colaborar (puedes elegir varias):</w:t>
      </w:r>
    </w:p>
    <w:p w14:paraId="209F4ACD" w14:textId="77777777" w:rsidR="0035697F" w:rsidRPr="00AA6158" w:rsidRDefault="001C41B8">
      <w:pPr>
        <w:rPr>
          <w:lang w:val="es-ES"/>
        </w:rPr>
      </w:pPr>
      <w:r w:rsidRPr="00AA6158">
        <w:rPr>
          <w:lang w:val="es-ES"/>
        </w:rPr>
        <w:t>☐ Organización de eventos</w:t>
      </w:r>
      <w:r w:rsidRPr="00AA6158">
        <w:rPr>
          <w:lang w:val="es-ES"/>
        </w:rPr>
        <w:br/>
        <w:t>☐ Marketing y comunicación</w:t>
      </w:r>
      <w:r w:rsidRPr="00AA6158">
        <w:rPr>
          <w:lang w:val="es-ES"/>
        </w:rPr>
        <w:br/>
        <w:t>☐ Administración y gestión</w:t>
      </w:r>
      <w:r w:rsidRPr="00AA6158">
        <w:rPr>
          <w:lang w:val="es-ES"/>
        </w:rPr>
        <w:br/>
        <w:t>☐ Atención al paciente y acompañamiento</w:t>
      </w:r>
      <w:r w:rsidRPr="00AA6158">
        <w:rPr>
          <w:lang w:val="es-ES"/>
        </w:rPr>
        <w:br/>
        <w:t>☐ Fundraising y alianzas</w:t>
      </w:r>
      <w:r w:rsidRPr="00AA6158">
        <w:rPr>
          <w:lang w:val="es-ES"/>
        </w:rPr>
        <w:br/>
        <w:t>☐ Apoyo en talleres y formación</w:t>
      </w:r>
    </w:p>
    <w:p w14:paraId="1A055824" w14:textId="77777777" w:rsidR="0035697F" w:rsidRPr="00AA6158" w:rsidRDefault="001C41B8">
      <w:pPr>
        <w:pStyle w:val="Ttulo1"/>
        <w:rPr>
          <w:lang w:val="es-ES"/>
        </w:rPr>
      </w:pPr>
      <w:r w:rsidRPr="00AA6158">
        <w:rPr>
          <w:lang w:val="es-ES"/>
        </w:rPr>
        <w:t>4. Experiencia o habilidades relevantes</w:t>
      </w:r>
    </w:p>
    <w:p w14:paraId="5A13235C" w14:textId="77777777" w:rsidR="0035697F" w:rsidRPr="00AA6158" w:rsidRDefault="001C41B8">
      <w:pPr>
        <w:rPr>
          <w:lang w:val="es-ES"/>
        </w:rPr>
      </w:pPr>
      <w:r w:rsidRPr="00AA6158">
        <w:rPr>
          <w:lang w:val="es-ES"/>
        </w:rPr>
        <w:t>(Opcional) Cuéntanos brevemente si tienes alguna experiencia previa o habilidades que puedan ser útiles:</w:t>
      </w:r>
    </w:p>
    <w:p w14:paraId="2B4068CC" w14:textId="77777777" w:rsidR="0035697F" w:rsidRPr="00AA6158" w:rsidRDefault="001C41B8">
      <w:pPr>
        <w:rPr>
          <w:lang w:val="es-ES"/>
        </w:rPr>
      </w:pPr>
      <w:r w:rsidRPr="00AA6158">
        <w:rPr>
          <w:lang w:val="es-ES"/>
        </w:rPr>
        <w:t>___________________________________________________________________</w:t>
      </w:r>
    </w:p>
    <w:p w14:paraId="610134EC" w14:textId="77777777" w:rsidR="0035697F" w:rsidRPr="00AA6158" w:rsidRDefault="001C41B8">
      <w:pPr>
        <w:rPr>
          <w:lang w:val="es-ES"/>
        </w:rPr>
      </w:pPr>
      <w:r w:rsidRPr="00AA6158">
        <w:rPr>
          <w:lang w:val="es-ES"/>
        </w:rPr>
        <w:t>___________________________________________________________________</w:t>
      </w:r>
    </w:p>
    <w:p w14:paraId="06582146" w14:textId="77777777" w:rsidR="0035697F" w:rsidRPr="00AA6158" w:rsidRDefault="001C41B8">
      <w:pPr>
        <w:pStyle w:val="Ttulo1"/>
        <w:rPr>
          <w:lang w:val="es-ES"/>
        </w:rPr>
      </w:pPr>
      <w:r w:rsidRPr="00AA6158">
        <w:rPr>
          <w:lang w:val="es-ES"/>
        </w:rPr>
        <w:lastRenderedPageBreak/>
        <w:t>5. Preferencias y otros comentarios</w:t>
      </w:r>
    </w:p>
    <w:p w14:paraId="7E011E3E" w14:textId="77777777" w:rsidR="0035697F" w:rsidRPr="00AA6158" w:rsidRDefault="001C41B8">
      <w:pPr>
        <w:rPr>
          <w:lang w:val="es-ES"/>
        </w:rPr>
      </w:pPr>
      <w:r w:rsidRPr="00AA6158">
        <w:rPr>
          <w:lang w:val="es-ES"/>
        </w:rPr>
        <w:t>¿Prefieres actividades presenciales, virtuales o mixtas? _____________________________</w:t>
      </w:r>
    </w:p>
    <w:p w14:paraId="0BF229FC" w14:textId="77777777" w:rsidR="0035697F" w:rsidRPr="00AA6158" w:rsidRDefault="001C41B8">
      <w:pPr>
        <w:rPr>
          <w:lang w:val="es-ES"/>
        </w:rPr>
      </w:pPr>
      <w:r w:rsidRPr="00AA6158">
        <w:rPr>
          <w:lang w:val="es-ES"/>
        </w:rPr>
        <w:t>Otros comentarios: __________________________________________________________</w:t>
      </w:r>
    </w:p>
    <w:p w14:paraId="64416CF4" w14:textId="77777777" w:rsidR="0035697F" w:rsidRPr="00AA6158" w:rsidRDefault="001C41B8">
      <w:pPr>
        <w:pStyle w:val="Ttulo1"/>
        <w:rPr>
          <w:lang w:val="es-ES"/>
        </w:rPr>
      </w:pPr>
      <w:r w:rsidRPr="00AA6158">
        <w:rPr>
          <w:lang w:val="es-ES"/>
        </w:rPr>
        <w:t>6. Declaración y firma</w:t>
      </w:r>
    </w:p>
    <w:p w14:paraId="3CFDC6A0" w14:textId="77777777" w:rsidR="0035697F" w:rsidRPr="00AA6158" w:rsidRDefault="001C41B8">
      <w:pPr>
        <w:rPr>
          <w:lang w:val="es-ES"/>
        </w:rPr>
      </w:pPr>
      <w:r w:rsidRPr="00AA6158">
        <w:rPr>
          <w:lang w:val="es-ES"/>
        </w:rPr>
        <w:t>Declaro que los datos proporcionados son verídicos y manifiesto mi interés en formar parte del equipo de voluntariado de The MoveMen.</w:t>
      </w:r>
    </w:p>
    <w:p w14:paraId="6EB9B6DF" w14:textId="77777777" w:rsidR="0035697F" w:rsidRDefault="001C41B8">
      <w:r>
        <w:t>Firmado: ___________________________     Fecha: ____ / ____ / ______</w:t>
      </w:r>
    </w:p>
    <w:sectPr w:rsidR="0035697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41B8"/>
    <w:rsid w:val="0029639D"/>
    <w:rsid w:val="00326F90"/>
    <w:rsid w:val="0035697F"/>
    <w:rsid w:val="00AA1D8D"/>
    <w:rsid w:val="00AA6158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4FB24"/>
  <w14:defaultImageDpi w14:val="300"/>
  <w15:docId w15:val="{894DBE30-6476-40EA-B762-4C2C6147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javier alcazar ortiz</cp:lastModifiedBy>
  <cp:revision>4</cp:revision>
  <dcterms:created xsi:type="dcterms:W3CDTF">2025-05-05T07:47:00Z</dcterms:created>
  <dcterms:modified xsi:type="dcterms:W3CDTF">2025-06-09T08:48:00Z</dcterms:modified>
  <cp:category/>
</cp:coreProperties>
</file>